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D48B" w14:textId="076325E4" w:rsidR="000E4316" w:rsidRPr="005D1C38" w:rsidRDefault="00391C95" w:rsidP="00FD7757">
      <w:pPr>
        <w:jc w:val="both"/>
        <w:rPr>
          <w:lang w:val="es-MX"/>
        </w:rPr>
      </w:pPr>
      <w:r w:rsidRPr="005D1C38">
        <w:rPr>
          <w:lang w:val="es-MX"/>
        </w:rPr>
        <w:t>Con fundamento en lo dispuesto por los artículos 371 y 371  Bis, fracción  III de la  Ley  Federal del Trabajo; 9 fracción VII  de  la Ley Orgánica del  Centro Federal de Conciliación y Registro Laboral;  26 fracciones  I,  II, VII, y X del  Estatuto Orgánico del Centro Federal de Conciliación y Registro  Federal; y  18,  21  y 22  de  los  Lineamientos Generales  para  los  Procedimientos de Democracia  Sindical,  así como  en la base  tercera de la convocatoria para la elección de las y los representantes sindicales de la Coordinación Ejecutiva y Comisiones Permanentes.</w:t>
      </w:r>
    </w:p>
    <w:p w14:paraId="2115BD1E" w14:textId="61A5820B" w:rsidR="00391C95" w:rsidRPr="005D1C38" w:rsidRDefault="00391C95" w:rsidP="00391C95">
      <w:pPr>
        <w:jc w:val="center"/>
        <w:rPr>
          <w:b/>
          <w:bCs/>
          <w:sz w:val="36"/>
          <w:szCs w:val="36"/>
          <w:lang w:val="es-MX"/>
        </w:rPr>
      </w:pPr>
      <w:r w:rsidRPr="005D1C38">
        <w:rPr>
          <w:b/>
          <w:bCs/>
          <w:sz w:val="36"/>
          <w:szCs w:val="36"/>
          <w:lang w:val="es-MX"/>
        </w:rPr>
        <w:t>REGISTRO DE PLANILLA</w:t>
      </w:r>
    </w:p>
    <w:p w14:paraId="3D7662EC" w14:textId="77777777" w:rsidR="004F11EC" w:rsidRPr="005D1C38" w:rsidRDefault="002F6CED">
      <w:pPr>
        <w:pStyle w:val="Ttulo1"/>
        <w:rPr>
          <w:color w:val="auto"/>
          <w:lang w:val="es-MX"/>
        </w:rPr>
      </w:pPr>
      <w:r w:rsidRPr="005D1C38">
        <w:rPr>
          <w:color w:val="auto"/>
          <w:lang w:val="es-MX"/>
        </w:rPr>
        <w:t>I. DATOS GENERALES DE LA PLANILLA</w:t>
      </w:r>
    </w:p>
    <w:p w14:paraId="01BDBCD3" w14:textId="77777777" w:rsidR="004F11EC" w:rsidRPr="005D1C38" w:rsidRDefault="002F6CED">
      <w:pPr>
        <w:rPr>
          <w:lang w:val="es-MX"/>
        </w:rPr>
      </w:pPr>
      <w:r w:rsidRPr="005D1C38">
        <w:rPr>
          <w:lang w:val="es-MX"/>
        </w:rPr>
        <w:t>Nombre de la planilla: ________________________________</w:t>
      </w:r>
    </w:p>
    <w:p w14:paraId="670189E5" w14:textId="77777777" w:rsidR="004F11EC" w:rsidRPr="005D1C38" w:rsidRDefault="002F6CED">
      <w:pPr>
        <w:rPr>
          <w:lang w:val="es-MX"/>
        </w:rPr>
      </w:pPr>
      <w:r w:rsidRPr="005D1C38">
        <w:rPr>
          <w:lang w:val="es-MX"/>
        </w:rPr>
        <w:t>Color de identificación: ______________________________</w:t>
      </w:r>
    </w:p>
    <w:p w14:paraId="41140C95" w14:textId="77777777" w:rsidR="004F11EC" w:rsidRPr="005D1C38" w:rsidRDefault="002F6CED">
      <w:pPr>
        <w:rPr>
          <w:lang w:val="es-MX"/>
        </w:rPr>
      </w:pPr>
      <w:r w:rsidRPr="005D1C38">
        <w:rPr>
          <w:lang w:val="es-MX"/>
        </w:rPr>
        <w:t>Emblema o lema: ______________________________________</w:t>
      </w:r>
    </w:p>
    <w:p w14:paraId="39337A4F" w14:textId="77777777" w:rsidR="004F11EC" w:rsidRPr="005D1C38" w:rsidRDefault="002F6CED">
      <w:pPr>
        <w:pStyle w:val="Ttulo1"/>
        <w:rPr>
          <w:color w:val="auto"/>
          <w:lang w:val="es-MX"/>
        </w:rPr>
      </w:pPr>
      <w:r w:rsidRPr="005D1C38">
        <w:rPr>
          <w:color w:val="auto"/>
          <w:lang w:val="es-MX"/>
        </w:rPr>
        <w:t>II. REPRESENTANTE DE PLANILLA</w:t>
      </w:r>
    </w:p>
    <w:p w14:paraId="06E7FBCC" w14:textId="77777777" w:rsidR="004F11EC" w:rsidRPr="005D1C38" w:rsidRDefault="002F6CED">
      <w:pPr>
        <w:rPr>
          <w:lang w:val="es-MX"/>
        </w:rPr>
      </w:pPr>
      <w:r w:rsidRPr="005D1C38">
        <w:rPr>
          <w:lang w:val="es-MX"/>
        </w:rPr>
        <w:t>Nombre completo: ______________________________________</w:t>
      </w:r>
    </w:p>
    <w:p w14:paraId="0CB38573" w14:textId="77777777" w:rsidR="004F11EC" w:rsidRPr="005D1C38" w:rsidRDefault="002F6CED">
      <w:pPr>
        <w:rPr>
          <w:lang w:val="es-MX"/>
        </w:rPr>
      </w:pPr>
      <w:r w:rsidRPr="005D1C38">
        <w:rPr>
          <w:lang w:val="es-MX"/>
        </w:rPr>
        <w:t>Correo institucional: __________________________________</w:t>
      </w:r>
    </w:p>
    <w:p w14:paraId="5E133310" w14:textId="77777777" w:rsidR="004F11EC" w:rsidRPr="005D1C38" w:rsidRDefault="002F6CED">
      <w:pPr>
        <w:rPr>
          <w:lang w:val="es-MX"/>
        </w:rPr>
      </w:pPr>
      <w:r w:rsidRPr="005D1C38">
        <w:rPr>
          <w:lang w:val="es-MX"/>
        </w:rPr>
        <w:t>Teléfono: _____________________________________________</w:t>
      </w:r>
    </w:p>
    <w:p w14:paraId="219AE60C" w14:textId="77777777" w:rsidR="004F11EC" w:rsidRPr="005D1C38" w:rsidRDefault="002F6CED">
      <w:pPr>
        <w:pStyle w:val="Ttulo1"/>
        <w:rPr>
          <w:color w:val="auto"/>
          <w:lang w:val="es-MX"/>
        </w:rPr>
      </w:pPr>
      <w:r w:rsidRPr="005D1C38">
        <w:rPr>
          <w:color w:val="auto"/>
          <w:lang w:val="es-MX"/>
        </w:rPr>
        <w:t>III. DECLARACIÓN DE CUMPLIMIENTO</w:t>
      </w:r>
    </w:p>
    <w:p w14:paraId="4E783027" w14:textId="77777777" w:rsidR="004F11EC" w:rsidRPr="005D1C38" w:rsidRDefault="002F6CED">
      <w:pPr>
        <w:rPr>
          <w:lang w:val="es-MX"/>
        </w:rPr>
      </w:pPr>
      <w:r w:rsidRPr="005D1C38">
        <w:rPr>
          <w:lang w:val="es-MX"/>
        </w:rPr>
        <w:t>Bajo protesta de decir verdad, las personas integrantes cumplen con los requisitos de la convocatoria.</w:t>
      </w:r>
    </w:p>
    <w:p w14:paraId="73DC212E" w14:textId="77777777" w:rsidR="004F11EC" w:rsidRPr="005D1C38" w:rsidRDefault="002F6CED">
      <w:pPr>
        <w:rPr>
          <w:lang w:val="es-MX"/>
        </w:rPr>
      </w:pPr>
      <w:r w:rsidRPr="005D1C38">
        <w:rPr>
          <w:lang w:val="es-MX"/>
        </w:rPr>
        <w:t>Firma del representante: ________________________________</w:t>
      </w:r>
    </w:p>
    <w:p w14:paraId="7E4959B3" w14:textId="77777777" w:rsidR="00391C95" w:rsidRPr="005D1C38" w:rsidRDefault="00391C95">
      <w:pPr>
        <w:rPr>
          <w:lang w:val="es-MX"/>
        </w:rPr>
      </w:pPr>
    </w:p>
    <w:p w14:paraId="142BB3A3" w14:textId="77777777" w:rsidR="00391C95" w:rsidRPr="005D1C38" w:rsidRDefault="00391C95">
      <w:pPr>
        <w:rPr>
          <w:lang w:val="es-MX"/>
        </w:rPr>
      </w:pPr>
    </w:p>
    <w:p w14:paraId="5EF1D9D2" w14:textId="77777777" w:rsidR="004F11EC" w:rsidRPr="005D1C38" w:rsidRDefault="002F6CED">
      <w:pPr>
        <w:pStyle w:val="Ttulo1"/>
        <w:rPr>
          <w:color w:val="auto"/>
          <w:lang w:val="es-MX"/>
        </w:rPr>
      </w:pPr>
      <w:r w:rsidRPr="005D1C38">
        <w:rPr>
          <w:color w:val="auto"/>
          <w:lang w:val="es-MX"/>
        </w:rPr>
        <w:lastRenderedPageBreak/>
        <w:t>IV. INTEGRACIÓN DE LA PLANILLA (Coordinación Ejecutiva)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076"/>
        <w:gridCol w:w="4819"/>
        <w:gridCol w:w="1701"/>
      </w:tblGrid>
      <w:tr w:rsidR="00150744" w:rsidRPr="000E4316" w14:paraId="344763E5" w14:textId="77777777" w:rsidTr="00150744">
        <w:tc>
          <w:tcPr>
            <w:tcW w:w="1726" w:type="dxa"/>
          </w:tcPr>
          <w:p w14:paraId="694F0184" w14:textId="77777777" w:rsidR="00150744" w:rsidRPr="005D1C38" w:rsidRDefault="00150744" w:rsidP="00150744">
            <w:pPr>
              <w:rPr>
                <w:lang w:val="es-MX"/>
              </w:rPr>
            </w:pPr>
          </w:p>
        </w:tc>
        <w:tc>
          <w:tcPr>
            <w:tcW w:w="1076" w:type="dxa"/>
          </w:tcPr>
          <w:p w14:paraId="7F3E2DB8" w14:textId="6BA709FD" w:rsidR="00150744" w:rsidRPr="000E4316" w:rsidRDefault="00150744" w:rsidP="00150744">
            <w:r w:rsidRPr="000E4316">
              <w:t>Cargo</w:t>
            </w:r>
          </w:p>
        </w:tc>
        <w:tc>
          <w:tcPr>
            <w:tcW w:w="4819" w:type="dxa"/>
          </w:tcPr>
          <w:p w14:paraId="5F580950" w14:textId="1DFAEAE9" w:rsidR="00150744" w:rsidRPr="000E4316" w:rsidRDefault="00150744" w:rsidP="00391C95">
            <w:pPr>
              <w:jc w:val="center"/>
            </w:pPr>
            <w:r w:rsidRPr="000E4316">
              <w:t>Nombre completo</w:t>
            </w:r>
          </w:p>
        </w:tc>
        <w:tc>
          <w:tcPr>
            <w:tcW w:w="1701" w:type="dxa"/>
          </w:tcPr>
          <w:p w14:paraId="4F6A18D4" w14:textId="77777777" w:rsidR="00150744" w:rsidRPr="000E4316" w:rsidRDefault="00150744" w:rsidP="00150744">
            <w:r w:rsidRPr="000E4316">
              <w:t>Firma</w:t>
            </w:r>
          </w:p>
        </w:tc>
      </w:tr>
      <w:tr w:rsidR="00150744" w:rsidRPr="000E4316" w14:paraId="008BAB7A" w14:textId="77777777" w:rsidTr="00150744">
        <w:tc>
          <w:tcPr>
            <w:tcW w:w="1726" w:type="dxa"/>
          </w:tcPr>
          <w:p w14:paraId="12626462" w14:textId="55368BF4" w:rsidR="00150744" w:rsidRPr="000E4316" w:rsidRDefault="00150744" w:rsidP="00150744">
            <w:r w:rsidRPr="000E4316">
              <w:t>Secretaría General</w:t>
            </w:r>
          </w:p>
        </w:tc>
        <w:tc>
          <w:tcPr>
            <w:tcW w:w="1076" w:type="dxa"/>
          </w:tcPr>
          <w:p w14:paraId="31D00ABB" w14:textId="620CCDA5" w:rsidR="00150744" w:rsidRPr="000E4316" w:rsidRDefault="006C4512" w:rsidP="00150744">
            <w:r>
              <w:t>Titular</w:t>
            </w:r>
          </w:p>
        </w:tc>
        <w:tc>
          <w:tcPr>
            <w:tcW w:w="4819" w:type="dxa"/>
          </w:tcPr>
          <w:p w14:paraId="2FCC8929" w14:textId="701922F1" w:rsidR="00150744" w:rsidRPr="000E4316" w:rsidRDefault="00150744" w:rsidP="00150744"/>
        </w:tc>
        <w:tc>
          <w:tcPr>
            <w:tcW w:w="1701" w:type="dxa"/>
          </w:tcPr>
          <w:p w14:paraId="54B6B6B2" w14:textId="77777777" w:rsidR="00150744" w:rsidRPr="000E4316" w:rsidRDefault="00150744" w:rsidP="00150744"/>
        </w:tc>
      </w:tr>
      <w:tr w:rsidR="00150744" w:rsidRPr="000E4316" w14:paraId="687EC8E8" w14:textId="77777777" w:rsidTr="00150744">
        <w:tc>
          <w:tcPr>
            <w:tcW w:w="1726" w:type="dxa"/>
            <w:vMerge w:val="restart"/>
          </w:tcPr>
          <w:p w14:paraId="34F9FE3B" w14:textId="2A71830C" w:rsidR="00150744" w:rsidRPr="000E4316" w:rsidRDefault="00150744" w:rsidP="00150744">
            <w:r w:rsidRPr="000E4316">
              <w:t>Secretaría de Organización</w:t>
            </w:r>
          </w:p>
        </w:tc>
        <w:tc>
          <w:tcPr>
            <w:tcW w:w="1076" w:type="dxa"/>
          </w:tcPr>
          <w:p w14:paraId="093E0E83" w14:textId="4D268507" w:rsidR="00150744" w:rsidRPr="000E4316" w:rsidRDefault="00150744" w:rsidP="00150744">
            <w:r>
              <w:t>Titular</w:t>
            </w:r>
          </w:p>
        </w:tc>
        <w:tc>
          <w:tcPr>
            <w:tcW w:w="4819" w:type="dxa"/>
          </w:tcPr>
          <w:p w14:paraId="4678687A" w14:textId="350585CB" w:rsidR="00150744" w:rsidRPr="000E4316" w:rsidRDefault="00150744" w:rsidP="00150744"/>
        </w:tc>
        <w:tc>
          <w:tcPr>
            <w:tcW w:w="1701" w:type="dxa"/>
          </w:tcPr>
          <w:p w14:paraId="144CFC7B" w14:textId="77777777" w:rsidR="00150744" w:rsidRPr="000E4316" w:rsidRDefault="00150744" w:rsidP="00150744"/>
        </w:tc>
      </w:tr>
      <w:tr w:rsidR="00150744" w:rsidRPr="000E4316" w14:paraId="2C09DA4D" w14:textId="77777777" w:rsidTr="00150744">
        <w:tc>
          <w:tcPr>
            <w:tcW w:w="1726" w:type="dxa"/>
            <w:vMerge/>
          </w:tcPr>
          <w:p w14:paraId="280954EA" w14:textId="77777777" w:rsidR="00150744" w:rsidRPr="000E4316" w:rsidRDefault="00150744" w:rsidP="00150744"/>
        </w:tc>
        <w:tc>
          <w:tcPr>
            <w:tcW w:w="1076" w:type="dxa"/>
          </w:tcPr>
          <w:p w14:paraId="090B4FFB" w14:textId="28E1AA0D" w:rsidR="00150744" w:rsidRPr="000E4316" w:rsidRDefault="00150744" w:rsidP="00150744">
            <w:r>
              <w:t>Suplente</w:t>
            </w:r>
          </w:p>
        </w:tc>
        <w:tc>
          <w:tcPr>
            <w:tcW w:w="4819" w:type="dxa"/>
          </w:tcPr>
          <w:p w14:paraId="120801CA" w14:textId="551E6FFC" w:rsidR="00150744" w:rsidRPr="000E4316" w:rsidRDefault="00150744" w:rsidP="00150744"/>
        </w:tc>
        <w:tc>
          <w:tcPr>
            <w:tcW w:w="1701" w:type="dxa"/>
          </w:tcPr>
          <w:p w14:paraId="58395F4C" w14:textId="77777777" w:rsidR="00150744" w:rsidRPr="000E4316" w:rsidRDefault="00150744" w:rsidP="00150744"/>
        </w:tc>
      </w:tr>
      <w:tr w:rsidR="00150744" w:rsidRPr="000E4316" w14:paraId="54F18400" w14:textId="77777777" w:rsidTr="00150744">
        <w:tc>
          <w:tcPr>
            <w:tcW w:w="1726" w:type="dxa"/>
            <w:vMerge w:val="restart"/>
          </w:tcPr>
          <w:p w14:paraId="294A9659" w14:textId="6AD87244" w:rsidR="00150744" w:rsidRPr="000E4316" w:rsidRDefault="00150744" w:rsidP="00150744">
            <w:r w:rsidRPr="000E4316">
              <w:t>Secretaría de Asuntos Laborales</w:t>
            </w:r>
          </w:p>
        </w:tc>
        <w:tc>
          <w:tcPr>
            <w:tcW w:w="1076" w:type="dxa"/>
          </w:tcPr>
          <w:p w14:paraId="0736BB49" w14:textId="287D0B1F" w:rsidR="00150744" w:rsidRPr="000E4316" w:rsidRDefault="00150744" w:rsidP="00150744">
            <w:r>
              <w:t>Titular</w:t>
            </w:r>
          </w:p>
        </w:tc>
        <w:tc>
          <w:tcPr>
            <w:tcW w:w="4819" w:type="dxa"/>
          </w:tcPr>
          <w:p w14:paraId="0C173168" w14:textId="4BE56C2C" w:rsidR="00150744" w:rsidRPr="000E4316" w:rsidRDefault="00150744" w:rsidP="00150744"/>
        </w:tc>
        <w:tc>
          <w:tcPr>
            <w:tcW w:w="1701" w:type="dxa"/>
          </w:tcPr>
          <w:p w14:paraId="70CF1F52" w14:textId="77777777" w:rsidR="00150744" w:rsidRPr="000E4316" w:rsidRDefault="00150744" w:rsidP="00150744"/>
        </w:tc>
      </w:tr>
      <w:tr w:rsidR="00150744" w:rsidRPr="000E4316" w14:paraId="46809B6C" w14:textId="77777777" w:rsidTr="00150744">
        <w:tc>
          <w:tcPr>
            <w:tcW w:w="1726" w:type="dxa"/>
            <w:vMerge/>
          </w:tcPr>
          <w:p w14:paraId="5280FC69" w14:textId="77777777" w:rsidR="00150744" w:rsidRPr="000E4316" w:rsidRDefault="00150744" w:rsidP="00150744"/>
        </w:tc>
        <w:tc>
          <w:tcPr>
            <w:tcW w:w="1076" w:type="dxa"/>
          </w:tcPr>
          <w:p w14:paraId="39602A14" w14:textId="60206B71" w:rsidR="00150744" w:rsidRPr="000E4316" w:rsidRDefault="00150744" w:rsidP="00150744">
            <w:r>
              <w:t>Suplente</w:t>
            </w:r>
          </w:p>
        </w:tc>
        <w:tc>
          <w:tcPr>
            <w:tcW w:w="4819" w:type="dxa"/>
          </w:tcPr>
          <w:p w14:paraId="393B0441" w14:textId="5E61FA86" w:rsidR="00150744" w:rsidRPr="000E4316" w:rsidRDefault="00150744" w:rsidP="00150744"/>
        </w:tc>
        <w:tc>
          <w:tcPr>
            <w:tcW w:w="1701" w:type="dxa"/>
          </w:tcPr>
          <w:p w14:paraId="281EF3ED" w14:textId="77777777" w:rsidR="00150744" w:rsidRPr="000E4316" w:rsidRDefault="00150744" w:rsidP="00150744"/>
        </w:tc>
      </w:tr>
      <w:tr w:rsidR="00150744" w:rsidRPr="000E4316" w14:paraId="6C52F7E7" w14:textId="77777777" w:rsidTr="00150744">
        <w:tc>
          <w:tcPr>
            <w:tcW w:w="1726" w:type="dxa"/>
          </w:tcPr>
          <w:p w14:paraId="6B43C9A5" w14:textId="07047783" w:rsidR="00150744" w:rsidRPr="000E4316" w:rsidRDefault="00150744" w:rsidP="00150744">
            <w:r w:rsidRPr="000E4316">
              <w:t>Subsecretaría Sector Académico</w:t>
            </w:r>
          </w:p>
        </w:tc>
        <w:tc>
          <w:tcPr>
            <w:tcW w:w="1076" w:type="dxa"/>
          </w:tcPr>
          <w:p w14:paraId="789A5D7E" w14:textId="4472E4B7" w:rsidR="00150744" w:rsidRPr="000E4316" w:rsidRDefault="00150744" w:rsidP="00150744">
            <w:r>
              <w:t>Titular</w:t>
            </w:r>
          </w:p>
        </w:tc>
        <w:tc>
          <w:tcPr>
            <w:tcW w:w="4819" w:type="dxa"/>
          </w:tcPr>
          <w:p w14:paraId="3D031F64" w14:textId="25B90639" w:rsidR="00150744" w:rsidRPr="000E4316" w:rsidRDefault="00150744" w:rsidP="00150744"/>
        </w:tc>
        <w:tc>
          <w:tcPr>
            <w:tcW w:w="1701" w:type="dxa"/>
          </w:tcPr>
          <w:p w14:paraId="3BD81964" w14:textId="77777777" w:rsidR="00150744" w:rsidRPr="000E4316" w:rsidRDefault="00150744" w:rsidP="00150744"/>
        </w:tc>
      </w:tr>
      <w:tr w:rsidR="00150744" w:rsidRPr="000E4316" w14:paraId="60F5ADE8" w14:textId="77777777" w:rsidTr="00FE4532">
        <w:trPr>
          <w:trHeight w:val="838"/>
        </w:trPr>
        <w:tc>
          <w:tcPr>
            <w:tcW w:w="1726" w:type="dxa"/>
          </w:tcPr>
          <w:p w14:paraId="4B150ACB" w14:textId="7B316294" w:rsidR="00150744" w:rsidRPr="000E4316" w:rsidRDefault="00150744" w:rsidP="00150744">
            <w:r w:rsidRPr="000E4316">
              <w:t>Subsecretaría Sector Administrativo</w:t>
            </w:r>
          </w:p>
        </w:tc>
        <w:tc>
          <w:tcPr>
            <w:tcW w:w="1076" w:type="dxa"/>
          </w:tcPr>
          <w:p w14:paraId="45FD4C4F" w14:textId="3D56BC90" w:rsidR="00150744" w:rsidRPr="000E4316" w:rsidRDefault="00150744" w:rsidP="00150744">
            <w:r>
              <w:t>Titular</w:t>
            </w:r>
          </w:p>
        </w:tc>
        <w:tc>
          <w:tcPr>
            <w:tcW w:w="4819" w:type="dxa"/>
          </w:tcPr>
          <w:p w14:paraId="44A3ADE9" w14:textId="738670F0" w:rsidR="00150744" w:rsidRPr="000E4316" w:rsidRDefault="00150744" w:rsidP="00150744"/>
        </w:tc>
        <w:tc>
          <w:tcPr>
            <w:tcW w:w="1701" w:type="dxa"/>
          </w:tcPr>
          <w:p w14:paraId="56539E88" w14:textId="77777777" w:rsidR="00150744" w:rsidRPr="000E4316" w:rsidRDefault="00150744" w:rsidP="00150744"/>
        </w:tc>
      </w:tr>
      <w:tr w:rsidR="00150744" w:rsidRPr="000E4316" w14:paraId="6680AB84" w14:textId="77777777" w:rsidTr="00150744">
        <w:tc>
          <w:tcPr>
            <w:tcW w:w="1726" w:type="dxa"/>
            <w:vMerge w:val="restart"/>
          </w:tcPr>
          <w:p w14:paraId="57E09896" w14:textId="0F2FC507" w:rsidR="00150744" w:rsidRPr="005D1C38" w:rsidRDefault="00150744" w:rsidP="00150744">
            <w:pPr>
              <w:rPr>
                <w:lang w:val="es-MX"/>
              </w:rPr>
            </w:pPr>
            <w:r w:rsidRPr="005D1C38">
              <w:rPr>
                <w:lang w:val="es-MX"/>
              </w:rPr>
              <w:t>Secretaría de Comunicación y Relaciones Externas</w:t>
            </w:r>
          </w:p>
        </w:tc>
        <w:tc>
          <w:tcPr>
            <w:tcW w:w="1076" w:type="dxa"/>
          </w:tcPr>
          <w:p w14:paraId="4C1D89B4" w14:textId="1E8216AC" w:rsidR="00150744" w:rsidRPr="000E4316" w:rsidRDefault="00150744" w:rsidP="00150744">
            <w:r>
              <w:t>Titular</w:t>
            </w:r>
          </w:p>
        </w:tc>
        <w:tc>
          <w:tcPr>
            <w:tcW w:w="4819" w:type="dxa"/>
          </w:tcPr>
          <w:p w14:paraId="29408C1A" w14:textId="6BC14508" w:rsidR="00150744" w:rsidRPr="000E4316" w:rsidRDefault="00150744" w:rsidP="00150744"/>
        </w:tc>
        <w:tc>
          <w:tcPr>
            <w:tcW w:w="1701" w:type="dxa"/>
          </w:tcPr>
          <w:p w14:paraId="2C4B797E" w14:textId="77777777" w:rsidR="00150744" w:rsidRPr="000E4316" w:rsidRDefault="00150744" w:rsidP="00150744"/>
        </w:tc>
      </w:tr>
      <w:tr w:rsidR="00150744" w:rsidRPr="000E4316" w14:paraId="7B756420" w14:textId="77777777" w:rsidTr="00150744">
        <w:tc>
          <w:tcPr>
            <w:tcW w:w="1726" w:type="dxa"/>
            <w:vMerge/>
          </w:tcPr>
          <w:p w14:paraId="712A4F68" w14:textId="77777777" w:rsidR="00150744" w:rsidRPr="000E4316" w:rsidRDefault="00150744" w:rsidP="00150744"/>
        </w:tc>
        <w:tc>
          <w:tcPr>
            <w:tcW w:w="1076" w:type="dxa"/>
          </w:tcPr>
          <w:p w14:paraId="7F354F93" w14:textId="7FAC8658" w:rsidR="00150744" w:rsidRPr="000E4316" w:rsidRDefault="00150744" w:rsidP="00150744">
            <w:r>
              <w:t>Suplente</w:t>
            </w:r>
          </w:p>
        </w:tc>
        <w:tc>
          <w:tcPr>
            <w:tcW w:w="4819" w:type="dxa"/>
          </w:tcPr>
          <w:p w14:paraId="3B3AB1EA" w14:textId="4CD2A214" w:rsidR="00150744" w:rsidRPr="000E4316" w:rsidRDefault="00150744" w:rsidP="00150744"/>
        </w:tc>
        <w:tc>
          <w:tcPr>
            <w:tcW w:w="1701" w:type="dxa"/>
          </w:tcPr>
          <w:p w14:paraId="55C82D0E" w14:textId="77777777" w:rsidR="00150744" w:rsidRPr="000E4316" w:rsidRDefault="00150744" w:rsidP="00150744"/>
        </w:tc>
      </w:tr>
      <w:tr w:rsidR="00150744" w:rsidRPr="000E4316" w14:paraId="6BE28CE3" w14:textId="77777777" w:rsidTr="00150744">
        <w:tc>
          <w:tcPr>
            <w:tcW w:w="1726" w:type="dxa"/>
            <w:vMerge w:val="restart"/>
          </w:tcPr>
          <w:p w14:paraId="1857EC40" w14:textId="5E84DD25" w:rsidR="00150744" w:rsidRPr="005D1C38" w:rsidRDefault="00150744" w:rsidP="00150744">
            <w:pPr>
              <w:rPr>
                <w:lang w:val="es-MX"/>
              </w:rPr>
            </w:pPr>
            <w:r w:rsidRPr="005D1C38">
              <w:rPr>
                <w:lang w:val="es-MX"/>
              </w:rPr>
              <w:t>Secretaría de Acción y Previsión Social</w:t>
            </w:r>
          </w:p>
        </w:tc>
        <w:tc>
          <w:tcPr>
            <w:tcW w:w="1076" w:type="dxa"/>
          </w:tcPr>
          <w:p w14:paraId="6D3E1D5A" w14:textId="6063A841" w:rsidR="00150744" w:rsidRPr="000E4316" w:rsidRDefault="00150744" w:rsidP="00150744">
            <w:r>
              <w:t>Titular</w:t>
            </w:r>
          </w:p>
        </w:tc>
        <w:tc>
          <w:tcPr>
            <w:tcW w:w="4819" w:type="dxa"/>
          </w:tcPr>
          <w:p w14:paraId="2192F1DC" w14:textId="6D6F9FDF" w:rsidR="00150744" w:rsidRPr="000E4316" w:rsidRDefault="00150744" w:rsidP="00150744"/>
        </w:tc>
        <w:tc>
          <w:tcPr>
            <w:tcW w:w="1701" w:type="dxa"/>
          </w:tcPr>
          <w:p w14:paraId="1D55491D" w14:textId="77777777" w:rsidR="00150744" w:rsidRPr="000E4316" w:rsidRDefault="00150744" w:rsidP="00150744"/>
        </w:tc>
      </w:tr>
      <w:tr w:rsidR="00150744" w:rsidRPr="000E4316" w14:paraId="1C1EBCAA" w14:textId="77777777" w:rsidTr="00150744">
        <w:tc>
          <w:tcPr>
            <w:tcW w:w="1726" w:type="dxa"/>
            <w:vMerge/>
          </w:tcPr>
          <w:p w14:paraId="7990F3E3" w14:textId="77777777" w:rsidR="00150744" w:rsidRPr="000E4316" w:rsidRDefault="00150744" w:rsidP="00150744"/>
        </w:tc>
        <w:tc>
          <w:tcPr>
            <w:tcW w:w="1076" w:type="dxa"/>
          </w:tcPr>
          <w:p w14:paraId="48E941A0" w14:textId="6A3AA66B" w:rsidR="00150744" w:rsidRPr="000E4316" w:rsidRDefault="00150744" w:rsidP="00150744">
            <w:r>
              <w:t>Suplente</w:t>
            </w:r>
          </w:p>
        </w:tc>
        <w:tc>
          <w:tcPr>
            <w:tcW w:w="4819" w:type="dxa"/>
          </w:tcPr>
          <w:p w14:paraId="37878233" w14:textId="51121162" w:rsidR="00150744" w:rsidRPr="000E4316" w:rsidRDefault="00150744" w:rsidP="00150744"/>
        </w:tc>
        <w:tc>
          <w:tcPr>
            <w:tcW w:w="1701" w:type="dxa"/>
          </w:tcPr>
          <w:p w14:paraId="649AA7A8" w14:textId="77777777" w:rsidR="00150744" w:rsidRPr="000E4316" w:rsidRDefault="00150744" w:rsidP="00150744"/>
        </w:tc>
      </w:tr>
      <w:tr w:rsidR="00150744" w:rsidRPr="000E4316" w14:paraId="62631173" w14:textId="77777777" w:rsidTr="00150744">
        <w:tc>
          <w:tcPr>
            <w:tcW w:w="1726" w:type="dxa"/>
            <w:vMerge w:val="restart"/>
          </w:tcPr>
          <w:p w14:paraId="77376C53" w14:textId="788976C3" w:rsidR="00150744" w:rsidRPr="005D1C38" w:rsidRDefault="00150744" w:rsidP="00150744">
            <w:pPr>
              <w:rPr>
                <w:lang w:val="es-MX"/>
              </w:rPr>
            </w:pPr>
            <w:r w:rsidRPr="005D1C38">
              <w:rPr>
                <w:lang w:val="es-MX"/>
              </w:rPr>
              <w:t>Secretaría de Estudios y Proyecto Universitario</w:t>
            </w:r>
          </w:p>
        </w:tc>
        <w:tc>
          <w:tcPr>
            <w:tcW w:w="1076" w:type="dxa"/>
          </w:tcPr>
          <w:p w14:paraId="1DCC809E" w14:textId="32166F6D" w:rsidR="00150744" w:rsidRPr="000E4316" w:rsidRDefault="00150744" w:rsidP="00150744">
            <w:r>
              <w:t>Titular</w:t>
            </w:r>
          </w:p>
        </w:tc>
        <w:tc>
          <w:tcPr>
            <w:tcW w:w="4819" w:type="dxa"/>
          </w:tcPr>
          <w:p w14:paraId="4073237E" w14:textId="099D110D" w:rsidR="00150744" w:rsidRPr="000E4316" w:rsidRDefault="00150744" w:rsidP="00150744"/>
        </w:tc>
        <w:tc>
          <w:tcPr>
            <w:tcW w:w="1701" w:type="dxa"/>
          </w:tcPr>
          <w:p w14:paraId="1C256A13" w14:textId="77777777" w:rsidR="00150744" w:rsidRPr="000E4316" w:rsidRDefault="00150744" w:rsidP="00150744"/>
        </w:tc>
      </w:tr>
      <w:tr w:rsidR="00150744" w:rsidRPr="000E4316" w14:paraId="2EB0D621" w14:textId="77777777" w:rsidTr="00150744">
        <w:tc>
          <w:tcPr>
            <w:tcW w:w="1726" w:type="dxa"/>
            <w:vMerge/>
          </w:tcPr>
          <w:p w14:paraId="27575562" w14:textId="77777777" w:rsidR="00150744" w:rsidRPr="000E4316" w:rsidRDefault="00150744" w:rsidP="00150744"/>
        </w:tc>
        <w:tc>
          <w:tcPr>
            <w:tcW w:w="1076" w:type="dxa"/>
          </w:tcPr>
          <w:p w14:paraId="5C735815" w14:textId="21BD6A16" w:rsidR="00150744" w:rsidRPr="000E4316" w:rsidRDefault="00150744" w:rsidP="00150744">
            <w:r>
              <w:t>Suplente</w:t>
            </w:r>
          </w:p>
        </w:tc>
        <w:tc>
          <w:tcPr>
            <w:tcW w:w="4819" w:type="dxa"/>
          </w:tcPr>
          <w:p w14:paraId="50070268" w14:textId="4D34D9D6" w:rsidR="00150744" w:rsidRPr="000E4316" w:rsidRDefault="00150744" w:rsidP="00150744"/>
        </w:tc>
        <w:tc>
          <w:tcPr>
            <w:tcW w:w="1701" w:type="dxa"/>
          </w:tcPr>
          <w:p w14:paraId="37F43563" w14:textId="77777777" w:rsidR="00150744" w:rsidRPr="000E4316" w:rsidRDefault="00150744" w:rsidP="00150744"/>
        </w:tc>
      </w:tr>
    </w:tbl>
    <w:p w14:paraId="6452BD4F" w14:textId="77777777" w:rsidR="00197941" w:rsidRDefault="00197941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2C2C6FF1" w14:textId="6B1373EA" w:rsidR="004F11EC" w:rsidRPr="000E4316" w:rsidRDefault="002F6CED">
      <w:pPr>
        <w:pStyle w:val="Ttulo1"/>
        <w:rPr>
          <w:color w:val="auto"/>
        </w:rPr>
      </w:pPr>
      <w:r w:rsidRPr="000E4316">
        <w:rPr>
          <w:color w:val="auto"/>
        </w:rPr>
        <w:lastRenderedPageBreak/>
        <w:t>V. COMISIONES PERMANENTES</w:t>
      </w:r>
    </w:p>
    <w:p w14:paraId="3FCF4C6A" w14:textId="77777777" w:rsidR="004F11EC" w:rsidRPr="000E4316" w:rsidRDefault="002F6CED">
      <w:r w:rsidRPr="000E4316">
        <w:t>Comisión de Finanzas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0E4316" w:rsidRPr="000E4316" w14:paraId="60D04507" w14:textId="77777777" w:rsidTr="00391C95">
        <w:tc>
          <w:tcPr>
            <w:tcW w:w="4320" w:type="dxa"/>
          </w:tcPr>
          <w:p w14:paraId="0EB34C83" w14:textId="77777777" w:rsidR="004F11EC" w:rsidRPr="000E4316" w:rsidRDefault="002F6CED">
            <w:r w:rsidRPr="000E4316">
              <w:t>Nombre completo</w:t>
            </w:r>
          </w:p>
        </w:tc>
        <w:tc>
          <w:tcPr>
            <w:tcW w:w="4320" w:type="dxa"/>
          </w:tcPr>
          <w:p w14:paraId="0F8AF471" w14:textId="77777777" w:rsidR="004F11EC" w:rsidRPr="000E4316" w:rsidRDefault="002F6CED">
            <w:r w:rsidRPr="000E4316">
              <w:t>Firma</w:t>
            </w:r>
          </w:p>
        </w:tc>
      </w:tr>
      <w:tr w:rsidR="000E4316" w:rsidRPr="000E4316" w14:paraId="24A6D02F" w14:textId="77777777" w:rsidTr="00391C95">
        <w:tc>
          <w:tcPr>
            <w:tcW w:w="4320" w:type="dxa"/>
          </w:tcPr>
          <w:p w14:paraId="30F4FD4D" w14:textId="77777777" w:rsidR="004F11EC" w:rsidRPr="000E4316" w:rsidRDefault="004F11EC"/>
        </w:tc>
        <w:tc>
          <w:tcPr>
            <w:tcW w:w="4320" w:type="dxa"/>
          </w:tcPr>
          <w:p w14:paraId="41A6520F" w14:textId="77777777" w:rsidR="004F11EC" w:rsidRPr="000E4316" w:rsidRDefault="004F11EC"/>
        </w:tc>
      </w:tr>
      <w:tr w:rsidR="000E4316" w:rsidRPr="000E4316" w14:paraId="73FB9856" w14:textId="77777777" w:rsidTr="00391C95">
        <w:tc>
          <w:tcPr>
            <w:tcW w:w="4320" w:type="dxa"/>
          </w:tcPr>
          <w:p w14:paraId="2E8D6089" w14:textId="77777777" w:rsidR="004F11EC" w:rsidRPr="000E4316" w:rsidRDefault="004F11EC"/>
        </w:tc>
        <w:tc>
          <w:tcPr>
            <w:tcW w:w="4320" w:type="dxa"/>
          </w:tcPr>
          <w:p w14:paraId="00BD29DC" w14:textId="77777777" w:rsidR="004F11EC" w:rsidRPr="000E4316" w:rsidRDefault="004F11EC"/>
        </w:tc>
      </w:tr>
      <w:tr w:rsidR="000E4316" w:rsidRPr="000E4316" w14:paraId="4E4C9F2B" w14:textId="77777777" w:rsidTr="00391C95">
        <w:tc>
          <w:tcPr>
            <w:tcW w:w="4320" w:type="dxa"/>
          </w:tcPr>
          <w:p w14:paraId="16101D06" w14:textId="77777777" w:rsidR="004F11EC" w:rsidRPr="000E4316" w:rsidRDefault="004F11EC"/>
        </w:tc>
        <w:tc>
          <w:tcPr>
            <w:tcW w:w="4320" w:type="dxa"/>
          </w:tcPr>
          <w:p w14:paraId="03361EEA" w14:textId="77777777" w:rsidR="004F11EC" w:rsidRPr="000E4316" w:rsidRDefault="004F11EC"/>
        </w:tc>
      </w:tr>
      <w:tr w:rsidR="000E4316" w:rsidRPr="000E4316" w14:paraId="288099C7" w14:textId="77777777" w:rsidTr="00391C95">
        <w:tc>
          <w:tcPr>
            <w:tcW w:w="4320" w:type="dxa"/>
          </w:tcPr>
          <w:p w14:paraId="6C831C3F" w14:textId="77777777" w:rsidR="004F11EC" w:rsidRPr="000E4316" w:rsidRDefault="004F11EC"/>
        </w:tc>
        <w:tc>
          <w:tcPr>
            <w:tcW w:w="4320" w:type="dxa"/>
          </w:tcPr>
          <w:p w14:paraId="7CDF95BE" w14:textId="77777777" w:rsidR="004F11EC" w:rsidRPr="000E4316" w:rsidRDefault="004F11EC"/>
        </w:tc>
      </w:tr>
      <w:tr w:rsidR="000E4316" w:rsidRPr="000E4316" w14:paraId="49781768" w14:textId="77777777" w:rsidTr="00391C95">
        <w:tc>
          <w:tcPr>
            <w:tcW w:w="4320" w:type="dxa"/>
          </w:tcPr>
          <w:p w14:paraId="68983597" w14:textId="77777777" w:rsidR="004F11EC" w:rsidRPr="000E4316" w:rsidRDefault="004F11EC"/>
        </w:tc>
        <w:tc>
          <w:tcPr>
            <w:tcW w:w="4320" w:type="dxa"/>
          </w:tcPr>
          <w:p w14:paraId="324CDAF1" w14:textId="77777777" w:rsidR="004F11EC" w:rsidRPr="000E4316" w:rsidRDefault="004F11EC"/>
        </w:tc>
      </w:tr>
    </w:tbl>
    <w:p w14:paraId="24B4769E" w14:textId="77777777" w:rsidR="00391C95" w:rsidRDefault="00391C95"/>
    <w:p w14:paraId="1F26D20A" w14:textId="7E1AE6A8" w:rsidR="004F11EC" w:rsidRPr="000E4316" w:rsidRDefault="002F6CED">
      <w:r w:rsidRPr="000E4316">
        <w:t>Comisión de Honor y Justicia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0E4316" w:rsidRPr="000E4316" w14:paraId="7BCB6CC7" w14:textId="77777777" w:rsidTr="00391C95">
        <w:tc>
          <w:tcPr>
            <w:tcW w:w="4320" w:type="dxa"/>
          </w:tcPr>
          <w:p w14:paraId="2F549AA2" w14:textId="77777777" w:rsidR="004F11EC" w:rsidRPr="000E4316" w:rsidRDefault="002F6CED">
            <w:r w:rsidRPr="000E4316">
              <w:t>Nombre completo</w:t>
            </w:r>
          </w:p>
        </w:tc>
        <w:tc>
          <w:tcPr>
            <w:tcW w:w="4320" w:type="dxa"/>
          </w:tcPr>
          <w:p w14:paraId="5BBCF9E3" w14:textId="77777777" w:rsidR="004F11EC" w:rsidRPr="000E4316" w:rsidRDefault="002F6CED">
            <w:r w:rsidRPr="000E4316">
              <w:t>Firma</w:t>
            </w:r>
          </w:p>
        </w:tc>
      </w:tr>
      <w:tr w:rsidR="000E4316" w:rsidRPr="000E4316" w14:paraId="4CE510CE" w14:textId="77777777" w:rsidTr="00391C95">
        <w:tc>
          <w:tcPr>
            <w:tcW w:w="4320" w:type="dxa"/>
          </w:tcPr>
          <w:p w14:paraId="4618FD09" w14:textId="77777777" w:rsidR="004F11EC" w:rsidRPr="000E4316" w:rsidRDefault="004F11EC"/>
        </w:tc>
        <w:tc>
          <w:tcPr>
            <w:tcW w:w="4320" w:type="dxa"/>
          </w:tcPr>
          <w:p w14:paraId="47B02E17" w14:textId="77777777" w:rsidR="004F11EC" w:rsidRPr="000E4316" w:rsidRDefault="004F11EC"/>
        </w:tc>
      </w:tr>
      <w:tr w:rsidR="000E4316" w:rsidRPr="000E4316" w14:paraId="6AB46E1D" w14:textId="77777777" w:rsidTr="00391C95">
        <w:tc>
          <w:tcPr>
            <w:tcW w:w="4320" w:type="dxa"/>
          </w:tcPr>
          <w:p w14:paraId="0AC2909F" w14:textId="77777777" w:rsidR="004F11EC" w:rsidRPr="000E4316" w:rsidRDefault="004F11EC"/>
        </w:tc>
        <w:tc>
          <w:tcPr>
            <w:tcW w:w="4320" w:type="dxa"/>
          </w:tcPr>
          <w:p w14:paraId="6532D8CF" w14:textId="77777777" w:rsidR="004F11EC" w:rsidRPr="000E4316" w:rsidRDefault="004F11EC"/>
        </w:tc>
      </w:tr>
      <w:tr w:rsidR="000E4316" w:rsidRPr="000E4316" w14:paraId="7CC13D3E" w14:textId="77777777" w:rsidTr="00391C95">
        <w:tc>
          <w:tcPr>
            <w:tcW w:w="4320" w:type="dxa"/>
          </w:tcPr>
          <w:p w14:paraId="26F14479" w14:textId="77777777" w:rsidR="004F11EC" w:rsidRPr="000E4316" w:rsidRDefault="004F11EC"/>
        </w:tc>
        <w:tc>
          <w:tcPr>
            <w:tcW w:w="4320" w:type="dxa"/>
          </w:tcPr>
          <w:p w14:paraId="10DCAC0E" w14:textId="77777777" w:rsidR="004F11EC" w:rsidRPr="000E4316" w:rsidRDefault="004F11EC"/>
        </w:tc>
      </w:tr>
      <w:tr w:rsidR="000E4316" w:rsidRPr="000E4316" w14:paraId="6353B7AA" w14:textId="77777777" w:rsidTr="00391C95">
        <w:tc>
          <w:tcPr>
            <w:tcW w:w="4320" w:type="dxa"/>
          </w:tcPr>
          <w:p w14:paraId="1C578184" w14:textId="77777777" w:rsidR="004F11EC" w:rsidRPr="000E4316" w:rsidRDefault="004F11EC"/>
        </w:tc>
        <w:tc>
          <w:tcPr>
            <w:tcW w:w="4320" w:type="dxa"/>
          </w:tcPr>
          <w:p w14:paraId="64106085" w14:textId="77777777" w:rsidR="004F11EC" w:rsidRPr="000E4316" w:rsidRDefault="004F11EC"/>
        </w:tc>
      </w:tr>
      <w:tr w:rsidR="000E4316" w:rsidRPr="000E4316" w14:paraId="45DB9E5B" w14:textId="77777777" w:rsidTr="00391C95">
        <w:tc>
          <w:tcPr>
            <w:tcW w:w="4320" w:type="dxa"/>
          </w:tcPr>
          <w:p w14:paraId="1DB9DD6F" w14:textId="77777777" w:rsidR="004F11EC" w:rsidRPr="000E4316" w:rsidRDefault="004F11EC"/>
        </w:tc>
        <w:tc>
          <w:tcPr>
            <w:tcW w:w="4320" w:type="dxa"/>
          </w:tcPr>
          <w:p w14:paraId="7E70BBA5" w14:textId="77777777" w:rsidR="004F11EC" w:rsidRPr="000E4316" w:rsidRDefault="004F11EC"/>
        </w:tc>
      </w:tr>
    </w:tbl>
    <w:p w14:paraId="4CC64B38" w14:textId="77777777" w:rsidR="00391C95" w:rsidRDefault="00391C95"/>
    <w:p w14:paraId="1556D4D0" w14:textId="183BE4D4" w:rsidR="004F11EC" w:rsidRPr="000E4316" w:rsidRDefault="002F6CED">
      <w:r w:rsidRPr="000E4316">
        <w:t>Comisión de Garantías y Vigilancia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0E4316" w:rsidRPr="000E4316" w14:paraId="01AA73FA" w14:textId="77777777" w:rsidTr="00391C95">
        <w:tc>
          <w:tcPr>
            <w:tcW w:w="4320" w:type="dxa"/>
          </w:tcPr>
          <w:p w14:paraId="3F2EFB8A" w14:textId="77777777" w:rsidR="004F11EC" w:rsidRPr="000E4316" w:rsidRDefault="002F6CED">
            <w:r w:rsidRPr="000E4316">
              <w:t>Nombre completo</w:t>
            </w:r>
          </w:p>
        </w:tc>
        <w:tc>
          <w:tcPr>
            <w:tcW w:w="4320" w:type="dxa"/>
          </w:tcPr>
          <w:p w14:paraId="0874BE05" w14:textId="77777777" w:rsidR="004F11EC" w:rsidRPr="000E4316" w:rsidRDefault="002F6CED">
            <w:r w:rsidRPr="000E4316">
              <w:t>Firma</w:t>
            </w:r>
          </w:p>
        </w:tc>
      </w:tr>
      <w:tr w:rsidR="000E4316" w:rsidRPr="000E4316" w14:paraId="1FEB0AAB" w14:textId="77777777" w:rsidTr="00391C95">
        <w:tc>
          <w:tcPr>
            <w:tcW w:w="4320" w:type="dxa"/>
          </w:tcPr>
          <w:p w14:paraId="032FED1B" w14:textId="77777777" w:rsidR="004F11EC" w:rsidRPr="000E4316" w:rsidRDefault="004F11EC"/>
        </w:tc>
        <w:tc>
          <w:tcPr>
            <w:tcW w:w="4320" w:type="dxa"/>
          </w:tcPr>
          <w:p w14:paraId="60A7C986" w14:textId="77777777" w:rsidR="004F11EC" w:rsidRPr="000E4316" w:rsidRDefault="004F11EC"/>
        </w:tc>
      </w:tr>
      <w:tr w:rsidR="000E4316" w:rsidRPr="000E4316" w14:paraId="74DDBAFC" w14:textId="77777777" w:rsidTr="00391C95">
        <w:tc>
          <w:tcPr>
            <w:tcW w:w="4320" w:type="dxa"/>
          </w:tcPr>
          <w:p w14:paraId="17051106" w14:textId="77777777" w:rsidR="004F11EC" w:rsidRPr="000E4316" w:rsidRDefault="004F11EC"/>
        </w:tc>
        <w:tc>
          <w:tcPr>
            <w:tcW w:w="4320" w:type="dxa"/>
          </w:tcPr>
          <w:p w14:paraId="386AD0EC" w14:textId="77777777" w:rsidR="004F11EC" w:rsidRPr="000E4316" w:rsidRDefault="004F11EC"/>
        </w:tc>
      </w:tr>
      <w:tr w:rsidR="000E4316" w:rsidRPr="000E4316" w14:paraId="1A87173A" w14:textId="77777777" w:rsidTr="00391C95">
        <w:tc>
          <w:tcPr>
            <w:tcW w:w="4320" w:type="dxa"/>
          </w:tcPr>
          <w:p w14:paraId="795B39CC" w14:textId="77777777" w:rsidR="004F11EC" w:rsidRPr="000E4316" w:rsidRDefault="004F11EC"/>
        </w:tc>
        <w:tc>
          <w:tcPr>
            <w:tcW w:w="4320" w:type="dxa"/>
          </w:tcPr>
          <w:p w14:paraId="3BC548D0" w14:textId="77777777" w:rsidR="004F11EC" w:rsidRPr="000E4316" w:rsidRDefault="004F11EC"/>
        </w:tc>
      </w:tr>
      <w:tr w:rsidR="000E4316" w:rsidRPr="000E4316" w14:paraId="65F1DA97" w14:textId="77777777" w:rsidTr="00391C95">
        <w:tc>
          <w:tcPr>
            <w:tcW w:w="4320" w:type="dxa"/>
          </w:tcPr>
          <w:p w14:paraId="4B92C05F" w14:textId="77777777" w:rsidR="004F11EC" w:rsidRPr="000E4316" w:rsidRDefault="004F11EC"/>
        </w:tc>
        <w:tc>
          <w:tcPr>
            <w:tcW w:w="4320" w:type="dxa"/>
          </w:tcPr>
          <w:p w14:paraId="57EACE1C" w14:textId="77777777" w:rsidR="004F11EC" w:rsidRPr="000E4316" w:rsidRDefault="004F11EC"/>
        </w:tc>
      </w:tr>
      <w:tr w:rsidR="000E4316" w:rsidRPr="000E4316" w14:paraId="726EF995" w14:textId="77777777" w:rsidTr="00391C95">
        <w:tc>
          <w:tcPr>
            <w:tcW w:w="4320" w:type="dxa"/>
          </w:tcPr>
          <w:p w14:paraId="0A5BCB92" w14:textId="77777777" w:rsidR="004F11EC" w:rsidRPr="000E4316" w:rsidRDefault="004F11EC"/>
        </w:tc>
        <w:tc>
          <w:tcPr>
            <w:tcW w:w="4320" w:type="dxa"/>
          </w:tcPr>
          <w:p w14:paraId="7E9D450D" w14:textId="77777777" w:rsidR="004F11EC" w:rsidRPr="000E4316" w:rsidRDefault="004F11EC"/>
        </w:tc>
      </w:tr>
    </w:tbl>
    <w:p w14:paraId="395499AA" w14:textId="77777777" w:rsidR="00391C95" w:rsidRDefault="00391C95"/>
    <w:p w14:paraId="2669BEB1" w14:textId="6E4071A4" w:rsidR="004F11EC" w:rsidRPr="000E4316" w:rsidRDefault="002F6CED">
      <w:r w:rsidRPr="000E4316">
        <w:t>Comisión de Electoral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0E4316" w:rsidRPr="000E4316" w14:paraId="42897F5C" w14:textId="77777777" w:rsidTr="00391C95">
        <w:tc>
          <w:tcPr>
            <w:tcW w:w="4320" w:type="dxa"/>
          </w:tcPr>
          <w:p w14:paraId="41C565FD" w14:textId="77777777" w:rsidR="004F11EC" w:rsidRPr="000E4316" w:rsidRDefault="002F6CED">
            <w:r w:rsidRPr="000E4316">
              <w:t>Nombre completo</w:t>
            </w:r>
          </w:p>
        </w:tc>
        <w:tc>
          <w:tcPr>
            <w:tcW w:w="4320" w:type="dxa"/>
          </w:tcPr>
          <w:p w14:paraId="4CE68502" w14:textId="77777777" w:rsidR="004F11EC" w:rsidRPr="000E4316" w:rsidRDefault="002F6CED">
            <w:r w:rsidRPr="000E4316">
              <w:t>Firma</w:t>
            </w:r>
          </w:p>
        </w:tc>
      </w:tr>
      <w:tr w:rsidR="000E4316" w:rsidRPr="000E4316" w14:paraId="37C96E85" w14:textId="77777777" w:rsidTr="00391C95">
        <w:tc>
          <w:tcPr>
            <w:tcW w:w="4320" w:type="dxa"/>
          </w:tcPr>
          <w:p w14:paraId="2FE7B9E6" w14:textId="77777777" w:rsidR="004F11EC" w:rsidRPr="000E4316" w:rsidRDefault="004F11EC"/>
        </w:tc>
        <w:tc>
          <w:tcPr>
            <w:tcW w:w="4320" w:type="dxa"/>
          </w:tcPr>
          <w:p w14:paraId="67D37F59" w14:textId="77777777" w:rsidR="004F11EC" w:rsidRPr="000E4316" w:rsidRDefault="004F11EC"/>
        </w:tc>
      </w:tr>
      <w:tr w:rsidR="000E4316" w:rsidRPr="000E4316" w14:paraId="07289579" w14:textId="77777777" w:rsidTr="00391C95">
        <w:tc>
          <w:tcPr>
            <w:tcW w:w="4320" w:type="dxa"/>
          </w:tcPr>
          <w:p w14:paraId="45A1C174" w14:textId="77777777" w:rsidR="004F11EC" w:rsidRPr="000E4316" w:rsidRDefault="004F11EC"/>
        </w:tc>
        <w:tc>
          <w:tcPr>
            <w:tcW w:w="4320" w:type="dxa"/>
          </w:tcPr>
          <w:p w14:paraId="69875083" w14:textId="77777777" w:rsidR="004F11EC" w:rsidRPr="000E4316" w:rsidRDefault="004F11EC"/>
        </w:tc>
      </w:tr>
      <w:tr w:rsidR="000E4316" w:rsidRPr="000E4316" w14:paraId="7481DFEB" w14:textId="77777777" w:rsidTr="00391C95">
        <w:tc>
          <w:tcPr>
            <w:tcW w:w="4320" w:type="dxa"/>
          </w:tcPr>
          <w:p w14:paraId="3AFAFB4E" w14:textId="77777777" w:rsidR="004F11EC" w:rsidRPr="000E4316" w:rsidRDefault="004F11EC"/>
        </w:tc>
        <w:tc>
          <w:tcPr>
            <w:tcW w:w="4320" w:type="dxa"/>
          </w:tcPr>
          <w:p w14:paraId="4987A997" w14:textId="77777777" w:rsidR="004F11EC" w:rsidRPr="000E4316" w:rsidRDefault="004F11EC"/>
        </w:tc>
      </w:tr>
      <w:tr w:rsidR="000E4316" w:rsidRPr="000E4316" w14:paraId="55177A8E" w14:textId="77777777" w:rsidTr="00391C95">
        <w:tc>
          <w:tcPr>
            <w:tcW w:w="4320" w:type="dxa"/>
          </w:tcPr>
          <w:p w14:paraId="357820F3" w14:textId="77777777" w:rsidR="004F11EC" w:rsidRPr="000E4316" w:rsidRDefault="004F11EC"/>
        </w:tc>
        <w:tc>
          <w:tcPr>
            <w:tcW w:w="4320" w:type="dxa"/>
          </w:tcPr>
          <w:p w14:paraId="5C94D761" w14:textId="77777777" w:rsidR="004F11EC" w:rsidRPr="000E4316" w:rsidRDefault="004F11EC"/>
        </w:tc>
      </w:tr>
      <w:tr w:rsidR="000E4316" w:rsidRPr="000E4316" w14:paraId="199B9877" w14:textId="77777777" w:rsidTr="00391C95">
        <w:tc>
          <w:tcPr>
            <w:tcW w:w="4320" w:type="dxa"/>
          </w:tcPr>
          <w:p w14:paraId="00C57D05" w14:textId="77777777" w:rsidR="004F11EC" w:rsidRPr="000E4316" w:rsidRDefault="004F11EC"/>
        </w:tc>
        <w:tc>
          <w:tcPr>
            <w:tcW w:w="4320" w:type="dxa"/>
          </w:tcPr>
          <w:p w14:paraId="3359DDB8" w14:textId="77777777" w:rsidR="004F11EC" w:rsidRPr="000E4316" w:rsidRDefault="004F11EC"/>
        </w:tc>
      </w:tr>
    </w:tbl>
    <w:p w14:paraId="0134CA30" w14:textId="77777777" w:rsidR="004F11EC" w:rsidRPr="000E4316" w:rsidRDefault="002F6CED">
      <w:pPr>
        <w:pStyle w:val="Ttulo1"/>
        <w:rPr>
          <w:color w:val="auto"/>
        </w:rPr>
      </w:pPr>
      <w:r w:rsidRPr="000E4316">
        <w:rPr>
          <w:color w:val="auto"/>
        </w:rPr>
        <w:t>VI. DOCUMENTACIÓN ANEXA</w:t>
      </w:r>
    </w:p>
    <w:p w14:paraId="613D5110" w14:textId="77777777" w:rsidR="004F11EC" w:rsidRPr="000E4316" w:rsidRDefault="002F6CED">
      <w:r w:rsidRPr="000E4316">
        <w:t>[ ] Identificación oficial</w:t>
      </w:r>
    </w:p>
    <w:p w14:paraId="085BCF29" w14:textId="77777777" w:rsidR="004F11EC" w:rsidRPr="000E4316" w:rsidRDefault="002F6CED">
      <w:r w:rsidRPr="000E4316">
        <w:t>[ ] Último talón de pago</w:t>
      </w:r>
    </w:p>
    <w:p w14:paraId="45271449" w14:textId="77777777" w:rsidR="004F11EC" w:rsidRPr="000E4316" w:rsidRDefault="002F6CED">
      <w:pPr>
        <w:pStyle w:val="Ttulo1"/>
        <w:rPr>
          <w:color w:val="auto"/>
        </w:rPr>
      </w:pPr>
      <w:r w:rsidRPr="000E4316">
        <w:rPr>
          <w:color w:val="auto"/>
        </w:rPr>
        <w:t>VII. PROGRAMA DE TRABAJO</w:t>
      </w:r>
    </w:p>
    <w:p w14:paraId="07421DCC" w14:textId="77777777" w:rsidR="004F11EC" w:rsidRPr="000E4316" w:rsidRDefault="002F6CED">
      <w:r w:rsidRPr="000E4316">
        <w:t>(Anexar documento por separado)</w:t>
      </w:r>
    </w:p>
    <w:p w14:paraId="0E7DD675" w14:textId="77777777" w:rsidR="004F11EC" w:rsidRPr="000E4316" w:rsidRDefault="002F6CED">
      <w:pPr>
        <w:pStyle w:val="Ttulo1"/>
        <w:rPr>
          <w:color w:val="auto"/>
        </w:rPr>
      </w:pPr>
      <w:r w:rsidRPr="000E4316">
        <w:rPr>
          <w:color w:val="auto"/>
        </w:rPr>
        <w:t>VIII. ACUSE DE RECEPCIÓN</w:t>
      </w:r>
    </w:p>
    <w:p w14:paraId="0FF659D3" w14:textId="7D97D69C" w:rsidR="004F11EC" w:rsidRDefault="004F11EC"/>
    <w:p w14:paraId="3DF6DC65" w14:textId="7BA6B96A" w:rsidR="00391C95" w:rsidRDefault="00391C95">
      <w:r>
        <w:t>Vía electronica</w:t>
      </w:r>
    </w:p>
    <w:p w14:paraId="33B02C34" w14:textId="77777777" w:rsidR="00391C95" w:rsidRDefault="00391C95"/>
    <w:p w14:paraId="6EC3147C" w14:textId="77777777" w:rsidR="00391C95" w:rsidRDefault="00391C95"/>
    <w:p w14:paraId="0F2ED77B" w14:textId="77777777" w:rsidR="00391C95" w:rsidRPr="000E4316" w:rsidRDefault="00391C95"/>
    <w:sectPr w:rsidR="00391C95" w:rsidRPr="000E431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44B59" w14:textId="77777777" w:rsidR="001A0221" w:rsidRDefault="001A0221" w:rsidP="00391C95">
      <w:pPr>
        <w:spacing w:after="0" w:line="240" w:lineRule="auto"/>
      </w:pPr>
      <w:r>
        <w:separator/>
      </w:r>
    </w:p>
  </w:endnote>
  <w:endnote w:type="continuationSeparator" w:id="0">
    <w:p w14:paraId="4FC7E73E" w14:textId="77777777" w:rsidR="001A0221" w:rsidRDefault="001A0221" w:rsidP="0039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E214" w14:textId="77777777" w:rsidR="001A0221" w:rsidRDefault="001A0221" w:rsidP="00391C95">
      <w:pPr>
        <w:spacing w:after="0" w:line="240" w:lineRule="auto"/>
      </w:pPr>
      <w:r>
        <w:separator/>
      </w:r>
    </w:p>
  </w:footnote>
  <w:footnote w:type="continuationSeparator" w:id="0">
    <w:p w14:paraId="1A047188" w14:textId="77777777" w:rsidR="001A0221" w:rsidRDefault="001A0221" w:rsidP="0039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2AD8" w14:textId="4FE6CA3B" w:rsidR="00391C95" w:rsidRDefault="00391C95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52"/>
      <w:gridCol w:w="4788"/>
    </w:tblGrid>
    <w:tr w:rsidR="00391C95" w:rsidRPr="006E0EFC" w14:paraId="2A7016A8" w14:textId="77777777" w:rsidTr="0009193F">
      <w:trPr>
        <w:trHeight w:val="973"/>
      </w:trPr>
      <w:tc>
        <w:tcPr>
          <w:tcW w:w="3852" w:type="dxa"/>
          <w:tcBorders>
            <w:bottom w:val="single" w:sz="18" w:space="0" w:color="C00000"/>
          </w:tcBorders>
        </w:tcPr>
        <w:p w14:paraId="390E69E7" w14:textId="77777777" w:rsidR="00391C95" w:rsidRPr="006E0EFC" w:rsidRDefault="00391C95" w:rsidP="00391C95">
          <w:pPr>
            <w:pStyle w:val="Encabezado"/>
          </w:pPr>
          <w:r w:rsidRPr="006E0EFC">
            <w:rPr>
              <w:noProof/>
              <w:lang w:eastAsia="es-MX"/>
            </w:rPr>
            <w:drawing>
              <wp:inline distT="0" distB="0" distL="0" distR="0" wp14:anchorId="2921F25D" wp14:editId="165BB0A1">
                <wp:extent cx="1697001" cy="1122218"/>
                <wp:effectExtent l="0" t="0" r="0" b="0"/>
                <wp:docPr id="1" name="Imagen 7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n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67" cy="1140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tcBorders>
            <w:bottom w:val="single" w:sz="18" w:space="0" w:color="C00000"/>
          </w:tcBorders>
        </w:tcPr>
        <w:p w14:paraId="79018231" w14:textId="77777777" w:rsidR="00391C95" w:rsidRPr="006E0EFC" w:rsidRDefault="00391C95" w:rsidP="00391C95">
          <w:pPr>
            <w:pStyle w:val="Encabezado"/>
          </w:pPr>
        </w:p>
        <w:p w14:paraId="49EC8E08" w14:textId="77777777" w:rsidR="00391C95" w:rsidRPr="006E0EFC" w:rsidRDefault="00391C95" w:rsidP="00391C95">
          <w:pPr>
            <w:pStyle w:val="Encabezado"/>
          </w:pPr>
        </w:p>
        <w:p w14:paraId="1311A90B" w14:textId="77777777" w:rsidR="00391C95" w:rsidRPr="006E0EFC" w:rsidRDefault="00391C95" w:rsidP="00391C95">
          <w:pPr>
            <w:pStyle w:val="Encabezado"/>
            <w:jc w:val="center"/>
            <w:rPr>
              <w:sz w:val="28"/>
              <w:szCs w:val="28"/>
            </w:rPr>
          </w:pPr>
          <w:r w:rsidRPr="006E0EFC">
            <w:rPr>
              <w:sz w:val="28"/>
              <w:szCs w:val="28"/>
            </w:rPr>
            <w:t>COMISIÓN ELECTORAL 2024-2026</w:t>
          </w:r>
        </w:p>
        <w:p w14:paraId="278EC032" w14:textId="77777777" w:rsidR="00391C95" w:rsidRPr="006E0EFC" w:rsidRDefault="00391C95" w:rsidP="00391C95">
          <w:pPr>
            <w:pStyle w:val="Encabezado"/>
          </w:pPr>
        </w:p>
      </w:tc>
    </w:tr>
  </w:tbl>
  <w:p w14:paraId="4B882DF0" w14:textId="188F6372" w:rsidR="00391C95" w:rsidRDefault="00391C95">
    <w:pPr>
      <w:pStyle w:val="Encabezado"/>
    </w:pPr>
  </w:p>
  <w:p w14:paraId="1C4A577B" w14:textId="77777777" w:rsidR="00391C95" w:rsidRDefault="0039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983565">
    <w:abstractNumId w:val="8"/>
  </w:num>
  <w:num w:numId="2" w16cid:durableId="1342270531">
    <w:abstractNumId w:val="6"/>
  </w:num>
  <w:num w:numId="3" w16cid:durableId="1821380961">
    <w:abstractNumId w:val="5"/>
  </w:num>
  <w:num w:numId="4" w16cid:durableId="1202329433">
    <w:abstractNumId w:val="4"/>
  </w:num>
  <w:num w:numId="5" w16cid:durableId="990602856">
    <w:abstractNumId w:val="7"/>
  </w:num>
  <w:num w:numId="6" w16cid:durableId="1114129953">
    <w:abstractNumId w:val="3"/>
  </w:num>
  <w:num w:numId="7" w16cid:durableId="1898513284">
    <w:abstractNumId w:val="2"/>
  </w:num>
  <w:num w:numId="8" w16cid:durableId="1075783964">
    <w:abstractNumId w:val="1"/>
  </w:num>
  <w:num w:numId="9" w16cid:durableId="175835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560"/>
    <w:rsid w:val="000E4316"/>
    <w:rsid w:val="00150744"/>
    <w:rsid w:val="0015074B"/>
    <w:rsid w:val="00197941"/>
    <w:rsid w:val="001A0221"/>
    <w:rsid w:val="0029639D"/>
    <w:rsid w:val="002F6CED"/>
    <w:rsid w:val="00326F90"/>
    <w:rsid w:val="00391C95"/>
    <w:rsid w:val="003C4491"/>
    <w:rsid w:val="004F11EC"/>
    <w:rsid w:val="004F58FC"/>
    <w:rsid w:val="005740FA"/>
    <w:rsid w:val="005D1C38"/>
    <w:rsid w:val="006C4512"/>
    <w:rsid w:val="009506D6"/>
    <w:rsid w:val="009A6F57"/>
    <w:rsid w:val="00A31648"/>
    <w:rsid w:val="00AA1D8D"/>
    <w:rsid w:val="00B47730"/>
    <w:rsid w:val="00B50D86"/>
    <w:rsid w:val="00CB0664"/>
    <w:rsid w:val="00CF7E9F"/>
    <w:rsid w:val="00F26572"/>
    <w:rsid w:val="00FC693F"/>
    <w:rsid w:val="00FD7757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33681"/>
  <w14:defaultImageDpi w14:val="300"/>
  <w15:docId w15:val="{185159D3-05EF-44BD-89AF-E212448A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341</Words>
  <Characters>1844</Characters>
  <Application>Microsoft Office Word</Application>
  <DocSecurity>0</DocSecurity>
  <Lines>41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Etzel Blass Bautista</cp:lastModifiedBy>
  <cp:revision>7</cp:revision>
  <dcterms:created xsi:type="dcterms:W3CDTF">2026-04-21T19:05:00Z</dcterms:created>
  <dcterms:modified xsi:type="dcterms:W3CDTF">2026-04-21T20:49:00Z</dcterms:modified>
  <cp:category/>
</cp:coreProperties>
</file>